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书名：杜甫韵文韩国汉诗接受文献缉考</w:t>
      </w:r>
    </w:p>
    <w:p>
      <w:r>
        <w:t>作者：沈文凡著</w:t>
      </w:r>
    </w:p>
    <w:p>
      <w:r>
        <w:t>出版社：长春:吉林大学出版社,2017.02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杜甫韵文韩国汉诗接受文献缉考 评论地址：https://www.jiaokey.com/book/detail/14463824.html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