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书名：中国进士藏书家考略</w:t>
      </w:r>
    </w:p>
    <w:p>
      <w:r>
        <w:t>作者：丁辉，陈心蓉著</w:t>
      </w:r>
    </w:p>
    <w:p>
      <w:r>
        <w:t>出版社：合肥:黄山书社,2017.12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中国进士藏书家考略 评论地址：https://www.jiaokey.com/book/detail/14463811.html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