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书名：创作、批评与教育  构建良性互动的影视戏剧生态链</w:t>
      </w:r>
    </w:p>
    <w:p>
      <w:r>
        <w:t>作者：周斌，厉震林主编</w:t>
      </w:r>
    </w:p>
    <w:p>
      <w:r>
        <w:t>出版社：北京:中国电影出版社,2018.08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创作、批评与教育  构建良性互动的影视戏剧生态链 评论地址：https://www.jiaokey.com/book/detail/14463807.html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