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温州畲族史</w:t>
      </w:r>
    </w:p>
    <w:p>
      <w:r>
        <w:t>作者：邱国珍著</w:t>
      </w:r>
    </w:p>
    <w:p>
      <w:r>
        <w:t>出版社：北京：人民出版社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《温州通史》专题史丛书  温州畲族史 评论地址：https://www.jiaokey.com/book/detail/14463799.html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