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书名：外国专家在中国  中国政府“友谊奖”获得者的故事  文教篇</w:t>
      </w:r>
    </w:p>
    <w:p>
      <w:r>
        <w:t>作者：梁伯枢主编</w:t>
      </w:r>
    </w:p>
    <w:p>
      <w:r>
        <w:t>出版社：合肥:黄山书社,2017.05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外国专家在中国  中国政府“友谊奖”获得者的故事  文教篇 评论地址：https://www.jiaokey.com/book/detail/14463794.html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