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关注多元  意向深远  中国教育网络舆情研究报告  2016版</w:t>
      </w:r>
    </w:p>
    <w:p>
      <w:r>
        <w:rPr>
          <w:rFonts w:ascii="宋体" w:hAnsi="宋体" w:eastAsia="宋体"/>
          <w:sz w:val="24"/>
        </w:rPr>
        <w:t>王鲁峰，侯劭勋等著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关注多元  意向深远  中国教育网络舆情研究报告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王鲁峰，侯劭勋等著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本书出售、求购地址：https://www.jiaokey.com/book/detail/14463787.html</w:t>
      </w:r>
    </w:p>
    <w:p>
      <w:r>
        <w:t>更多相关图书推荐：https://www.jiaokey.com</w:t>
      </w:r>
    </w:p>
    <w:p>
      <w:r>
        <w:t>王鲁峰，侯劭勋等著 其他作品：https://www.jiaokey.com/tag/王鲁峰，侯劭勋等著.html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关键词搜索：https://www.jiaokey.com/tag/关注多元  意向深远  中国教育网络舆情研究报告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