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5  辽金卷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总页数：2188</w:t>
      </w:r>
    </w:p>
    <w:p>
      <w:r>
        <w:t>更多请访问教客网: www.jiaokey.com</w:t>
      </w:r>
    </w:p>
    <w:p>
      <w:r>
        <w:t>中国佛教金石文献  塔铭墓志部  5  辽金卷 评论地址：https://www.jiaokey.com/book/detail/14463775.html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