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书名：中国佛教金石文献  塔铭墓志部  3  东晋南北朝隋唐五代卷  下</w:t>
      </w:r>
    </w:p>
    <w:p>
      <w:r>
        <w:t>作者：许明编著</w:t>
      </w:r>
    </w:p>
    <w:p>
      <w:r>
        <w:t>出版社：上海:上海书店出版社,2018.06</w:t>
      </w:r>
    </w:p>
    <w:p>
      <w:r>
        <w:t>出版日期：</w:t>
      </w:r>
    </w:p>
    <w:p>
      <w:r>
        <w:t>总页数：1237</w:t>
      </w:r>
    </w:p>
    <w:p>
      <w:r>
        <w:t>更多请访问教客网: www.jiaokey.com</w:t>
      </w:r>
    </w:p>
    <w:p>
      <w:r>
        <w:t>中国佛教金石文献  塔铭墓志部  3  东晋南北朝隋唐五代卷  下 评论地址：https://www.jiaokey.com/book/detail/14463766.html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