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书名：重症超声  第2版</w:t>
      </w:r>
    </w:p>
    <w:p>
      <w:r>
        <w:t>作者：（美）亚历山大·B.，莱维托夫，（美）保罗·H.，梅奥，（美）安东尼·D.，斯洛宁主编；钱传云，吴海鹰主译</w:t>
      </w:r>
    </w:p>
    <w:p>
      <w:r>
        <w:t>出版社：</w:t>
      </w:r>
    </w:p>
    <w:p>
      <w:r>
        <w:t>出版日期：2018.05</w:t>
      </w:r>
    </w:p>
    <w:p>
      <w:r>
        <w:t>总页数：314</w:t>
      </w:r>
    </w:p>
    <w:p>
      <w:r>
        <w:t>更多请访问教客网: www.jiaokey.com</w:t>
      </w:r>
    </w:p>
    <w:p>
      <w:r>
        <w:t>重症超声  第2版 评论地址：https://www.jiaokey.com/book/detail/14463751.html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