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糖尿病自我健康管理  《中国之声》对话录</w:t>
      </w:r>
    </w:p>
    <w:p>
      <w:r>
        <w:rPr>
          <w:rFonts w:ascii="宋体" w:hAnsi="宋体" w:eastAsia="宋体"/>
          <w:sz w:val="24"/>
        </w:rPr>
        <w:t>许樟荣，庄丽主编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糖尿病自我健康管理  《中国之声》对话录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许樟荣，庄丽主编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本书出售、求购地址：https://www.jiaokey.com/book/detail/14463740.html</w:t>
      </w:r>
    </w:p>
    <w:p>
      <w:r>
        <w:t>更多相关图书推荐：https://www.jiaokey.com</w:t>
      </w:r>
    </w:p>
    <w:p>
      <w:r>
        <w:t>许樟荣，庄丽主编 其他作品：https://www.jiaokey.com/tag/许樟荣，庄丽主编.html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关键词搜索：https://www.jiaokey.com/tag/糖尿病自我健康管理  《中国之声》对话录.html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