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感染与炎症性疾病影像诊断  中文翻译版</w:t>
      </w:r>
    </w:p>
    <w:p>
      <w:r>
        <w:rPr>
          <w:rFonts w:ascii="宋体" w:hAnsi="宋体" w:eastAsia="宋体"/>
          <w:sz w:val="24"/>
        </w:rPr>
        <w:t>（意）Alberto Signore，（哥伦）Ana Maria Quintero原著主编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感染与炎症性疾病影像诊断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（意）Alberto Signore，（哥伦）Ana Maria Quintero原著主编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本书出售、求购地址：https://www.jiaokey.com/book/detail/14463723.html</w:t>
      </w:r>
    </w:p>
    <w:p>
      <w:r>
        <w:t>更多相关图书推荐：https://www.jiaokey.com</w:t>
      </w:r>
    </w:p>
    <w:p>
      <w:r>
        <w:t>（意）Alberto Signore，（哥伦）Ana Maria Quintero原著主编 其他作品：https://www.jiaokey.com/tag/（意）Alberto Signore，（哥伦）Ana Maria Quintero原著主编.html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关键词搜索：https://www.jiaokey.com/tag/感染与炎症性疾病影像诊断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