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糖尿病急性并发症李洪梅2018观点</w:t>
      </w:r>
    </w:p>
    <w:p>
      <w:r>
        <w:rPr>
          <w:rFonts w:ascii="宋体" w:hAnsi="宋体" w:eastAsia="宋体"/>
          <w:sz w:val="24"/>
        </w:rPr>
        <w:t>李洪梅，王凯亮著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糖尿病急性并发症李洪梅2018观点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李洪梅，王凯亮著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本书出售、求购地址：https://www.jiaokey.com/book/detail/14463715.html</w:t>
      </w:r>
    </w:p>
    <w:p>
      <w:r>
        <w:t>更多相关图书推荐：https://www.jiaokey.com</w:t>
      </w:r>
    </w:p>
    <w:p>
      <w:r>
        <w:t>李洪梅，王凯亮著 其他作品：https://www.jiaokey.com/tag/李洪梅，王凯亮著.html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关键词搜索：https://www.jiaokey.com/tag/糖尿病急性并发症李洪梅2018观点.html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