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书名：医学术语图解指南</w:t>
      </w:r>
    </w:p>
    <w:p>
      <w:r>
        <w:t>作者：（美）芭芭拉·詹森·科恩（Barbara Janson Cohen），（美）安·德佩特里（Ann DePetris）著</w:t>
      </w:r>
    </w:p>
    <w:p>
      <w:r>
        <w:t>出版社：北京联合出版公司</w:t>
      </w:r>
    </w:p>
    <w:p>
      <w:r>
        <w:t>出版日期：2018</w:t>
      </w:r>
    </w:p>
    <w:p>
      <w:r>
        <w:t>总页数：696</w:t>
      </w:r>
    </w:p>
    <w:p>
      <w:r>
        <w:t>更多请访问教客网: www.jiaokey.com</w:t>
      </w:r>
    </w:p>
    <w:p>
      <w:r>
        <w:t>医学术语图解指南 评论地址：https://www.jiaokey.com/book/detail/14463701.html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