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现代建模与仿真技术及应用进展  中国工程科技论坛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现代建模与仿真技术及应用进展  中国工程科技论坛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本书出售、求购地址：https://www.jiaokey.com/book/detail/14463697.html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关键词搜索：https://www.jiaokey.com/tag/现代建模与仿真技术及应用进展  中国工程科技论坛.html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