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海岸带污染水体水质生态修复理论及工程应用</w:t>
      </w:r>
    </w:p>
    <w:p>
      <w:r>
        <w:rPr>
          <w:rFonts w:ascii="宋体" w:hAnsi="宋体" w:eastAsia="宋体"/>
          <w:sz w:val="24"/>
        </w:rPr>
        <w:t>盛彦清，李兆冉编著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海岸带污染水体水质生态修复理论及工程应用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盛彦清，李兆冉编著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本书出售、求购地址：https://www.jiaokey.com/book/detail/14463688.html</w:t>
      </w:r>
    </w:p>
    <w:p>
      <w:r>
        <w:t>更多相关图书推荐：https://www.jiaokey.com</w:t>
      </w:r>
    </w:p>
    <w:p>
      <w:r>
        <w:t>盛彦清，李兆冉编著 其他作品：https://www.jiaokey.com/tag/盛彦清，李兆冉编著.html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关键词搜索：https://www.jiaokey.com/tag/海岸带污染水体水质生态修复理论及工程应用.html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