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中国野牡丹属植物保育与利用</w:t>
      </w:r>
    </w:p>
    <w:p>
      <w:r>
        <w:rPr>
          <w:rFonts w:ascii="宋体" w:hAnsi="宋体" w:eastAsia="宋体"/>
          <w:sz w:val="24"/>
        </w:rPr>
        <w:t>彭东辉，兰思仁，代色平著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中国野牡丹属植物保育与利用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彭东辉，兰思仁，代色平著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本书出售、求购地址：https://www.jiaokey.com/book/detail/14463673.html</w:t>
      </w:r>
    </w:p>
    <w:p>
      <w:r>
        <w:t>更多相关图书推荐：https://www.jiaokey.com</w:t>
      </w:r>
    </w:p>
    <w:p>
      <w:r>
        <w:t>彭东辉，兰思仁，代色平著 其他作品：https://www.jiaokey.com/tag/彭东辉，兰思仁，代色平著.html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关键词搜索：https://www.jiaokey.com/tag/中国野牡丹属植物保育与利用.html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