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卜凯农户调查数据汇编（1929-1933）  江苏篇</w:t>
      </w:r>
    </w:p>
    <w:p>
      <w:r>
        <w:rPr>
          <w:rFonts w:ascii="宋体" w:hAnsi="宋体" w:eastAsia="宋体"/>
          <w:sz w:val="24"/>
        </w:rPr>
        <w:t>胡浩，钟甫宁，周应恒编著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卜凯农户调查数据汇编（1929-1933）  江苏篇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胡浩，钟甫宁，周应恒编著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本书出售、求购地址：https://www.jiaokey.com/book/detail/14463669.html</w:t>
      </w:r>
    </w:p>
    <w:p>
      <w:r>
        <w:t>更多相关图书推荐：https://www.jiaokey.com</w:t>
      </w:r>
    </w:p>
    <w:p>
      <w:r>
        <w:t>胡浩，钟甫宁，周应恒编著 其他作品：https://www.jiaokey.com/tag/胡浩，钟甫宁，周应恒编著.html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关键词搜索：https://www.jiaokey.com/tag/卜凯农户调查数据汇编（1929-1933）  江苏篇.html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