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全球价值链分工与产业国际竞争力  基于中国纺织品服装产业的实证研究</w:t>
      </w:r>
    </w:p>
    <w:p>
      <w:r>
        <w:rPr>
          <w:rFonts w:ascii="宋体" w:hAnsi="宋体" w:eastAsia="宋体"/>
          <w:sz w:val="24"/>
        </w:rPr>
        <w:t>叶茂升著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全球价值链分工与产业国际竞争力  基于中国纺织品服装产业的实证研究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本书出售、求购地址：https://www.jiaokey.com/book/detail/14463664.html</w:t>
      </w:r>
    </w:p>
    <w:p>
      <w:r>
        <w:t>更多相关图书推荐：https://www.jiaokey.com</w:t>
      </w:r>
    </w:p>
    <w:p>
      <w:r>
        <w:t>叶茂升著 其他作品：https://www.jiaokey.com/tag/叶茂升著.html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关键词搜索：https://www.jiaokey.com/tag/全球价值链分工与产业国际竞争力  基于中国纺织品服装产业的实证研究.html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