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作者：罗忠洲编著</w:t>
      </w:r>
    </w:p>
    <w:p>
      <w:r>
        <w:t>出版社：上海:复旦大学出版社,2018.03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证券投资分析 评论地址：https://www.jiaokey.com/book/detail/14463650.html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