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军事文化五讲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军事文化五讲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本书出售、求购地址：https://www.jiaokey.com/book/detail/14463645.html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关键词搜索：https://www.jiaokey.com/tag/军事文化五讲.html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