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小微企业创业要素机制耦合与扶持系统研究  以江苏省为例</w:t>
      </w:r>
    </w:p>
    <w:p>
      <w:r>
        <w:rPr>
          <w:rFonts w:ascii="宋体" w:hAnsi="宋体" w:eastAsia="宋体"/>
          <w:sz w:val="24"/>
        </w:rPr>
        <w:t>赵观兵，万武著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小微企业创业要素机制耦合与扶持系统研究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赵观兵，万武著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本书出售、求购地址：https://www.jiaokey.com/book/detail/14463633.html</w:t>
      </w:r>
    </w:p>
    <w:p>
      <w:r>
        <w:t>更多相关图书推荐：https://www.jiaokey.com</w:t>
      </w:r>
    </w:p>
    <w:p>
      <w:r>
        <w:t>赵观兵，万武著 其他作品：https://www.jiaokey.com/tag/赵观兵，万武著.html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关键词搜索：https://www.jiaokey.com/tag/小微企业创业要素机制耦合与扶持系统研究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