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一阶椭圆型微分方程组与边值问题及其在薄壳理论上的应用</w:t>
      </w:r>
    </w:p>
    <w:p>
      <w:r>
        <w:rPr>
          <w:rFonts w:ascii="宋体" w:hAnsi="宋体" w:eastAsia="宋体"/>
          <w:sz w:val="24"/>
        </w:rPr>
        <w:t>（苏）维库阿著；刘培杰数学工作室译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一阶椭圆型微分方程组与边值问题及其在薄壳理论上的应用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（苏）维库阿著；刘培杰数学工作室译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本书出售、求购地址：https://www.jiaokey.com/book/detail/14463621.html</w:t>
      </w:r>
    </w:p>
    <w:p>
      <w:r>
        <w:t>更多相关图书推荐：https://www.jiaokey.com</w:t>
      </w:r>
    </w:p>
    <w:p>
      <w:r>
        <w:t>（苏）维库阿著；刘培杰数学工作室译 其他作品：https://www.jiaokey.com/tag/（苏）维库阿著；刘培杰数学工作室译.html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关键词搜索：https://www.jiaokey.com/tag/一阶椭圆型微分方程组与边值问题及其在薄壳理论上的应用.html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