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书名：打造你的话语权</w:t>
      </w:r>
    </w:p>
    <w:p>
      <w:r>
        <w:t>作者：鲍玉成著</w:t>
      </w:r>
    </w:p>
    <w:p>
      <w:r>
        <w:t>出版社：天津：天津人民出版社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打造你的话语权 评论地址：https://www.jiaokey.com/book/detail/14463605.html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