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书名：在时光中盛开</w:t>
      </w:r>
    </w:p>
    <w:p>
      <w:r>
        <w:t>作者：（苏）普里什文著；徐慎泽译</w:t>
      </w:r>
    </w:p>
    <w:p>
      <w:r>
        <w:t>出版社：江苏凤凰文艺出版社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在时光中盛开 评论地址：https://www.jiaokey.com/book/detail/14463594.html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