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滋味与颜色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滋味与颜色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本书出售、求购地址：https://www.jiaokey.com/book/detail/14463581.html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关键词搜索：https://www.jiaokey.com/tag/滋味与颜色.html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