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Python从菜鸟到高手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Python从菜鸟到高手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本书出售、求购地址：https://www.jiaokey.com/book/detail/14463573.html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关键词搜索：https://www.jiaokey.com/tag/Python从菜鸟到高手.html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