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计算思维导向下MOOC＋SPOC混合教学模式的计算机基础课程改革研究</w:t>
      </w:r>
    </w:p>
    <w:p>
      <w:r>
        <w:rPr>
          <w:rFonts w:ascii="宋体" w:hAnsi="宋体" w:eastAsia="宋体"/>
          <w:sz w:val="24"/>
        </w:rPr>
        <w:t>耿煜，苑嗣强著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计算思维导向下MOOC＋SPOC混合教学模式的计算机基础课程改革研究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耿煜，苑嗣强著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本书出售、求购地址：https://www.jiaokey.com/book/detail/14463560.html</w:t>
      </w:r>
    </w:p>
    <w:p>
      <w:r>
        <w:t>更多相关图书推荐：https://www.jiaokey.com</w:t>
      </w:r>
    </w:p>
    <w:p>
      <w:r>
        <w:t>耿煜，苑嗣强著 其他作品：https://www.jiaokey.com/tag/耿煜，苑嗣强著.html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关键词搜索：https://www.jiaokey.com/tag/计算思维导向下MOOC＋SPOC混合教学模式的计算机基础课程改革研究.html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