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书名：势不可当  微信小程序智慧零售</w:t>
      </w:r>
    </w:p>
    <w:p>
      <w:r>
        <w:t>作者：（中国）谭朝</w:t>
      </w:r>
    </w:p>
    <w:p>
      <w:r>
        <w:t>出版社：北京:中国铁道出版社,2018.08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势不可当  微信小程序智慧零售 评论地址：https://www.jiaokey.com/book/detail/14463535.html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