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书名：见微知著  网络热点事件评析  第1辑</w:t>
      </w:r>
    </w:p>
    <w:p>
      <w:r>
        <w:t>作者：付晓光主编；袁月明副主编</w:t>
      </w:r>
    </w:p>
    <w:p>
      <w:r>
        <w:t>出版社：北京：中国传媒大学出版社</w:t>
      </w:r>
    </w:p>
    <w:p>
      <w:r>
        <w:t>出版日期：2018.05</w:t>
      </w:r>
    </w:p>
    <w:p>
      <w:r>
        <w:t>总页数：233</w:t>
      </w:r>
    </w:p>
    <w:p>
      <w:r>
        <w:t>更多请访问教客网: www.jiaokey.com</w:t>
      </w:r>
    </w:p>
    <w:p>
      <w:r>
        <w:t>见微知著  网络热点事件评析  第1辑 评论地址：https://www.jiaokey.com/book/detail/14463513.html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