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北京文化创意产业竞争力评价及产业发展路径研究</w:t>
      </w:r>
    </w:p>
    <w:p>
      <w:r>
        <w:rPr>
          <w:rFonts w:ascii="宋体" w:hAnsi="宋体" w:eastAsia="宋体"/>
          <w:sz w:val="24"/>
        </w:rPr>
        <w:t>赵继新，宋钰等著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北京文化创意产业竞争力评价及产业发展路径研究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赵继新，宋钰等著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本书出售、求购地址：https://www.jiaokey.com/book/detail/14463489.html</w:t>
      </w:r>
    </w:p>
    <w:p>
      <w:r>
        <w:t>更多相关图书推荐：https://www.jiaokey.com</w:t>
      </w:r>
    </w:p>
    <w:p>
      <w:r>
        <w:t>赵继新，宋钰等著 其他作品：https://www.jiaokey.com/tag/赵继新，宋钰等著.html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关键词搜索：https://www.jiaokey.com/tag/北京文化创意产业竞争力评价及产业发展路径研究.html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