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UX研究</w:t>
      </w:r>
    </w:p>
    <w:p>
      <w:r>
        <w:rPr>
          <w:rFonts w:ascii="宋体" w:hAnsi="宋体" w:eastAsia="宋体"/>
          <w:sz w:val="24"/>
        </w:rPr>
        <w:t>（美）布拉德·纳诺利（Brad Nunnally），（美）戴维·法卡斯（David Farkas）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UX研究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（美）布拉德·纳诺利（Brad Nunnally），（美）戴维·法卡斯（David Farkas）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本书出售、求购地址：https://www.jiaokey.com/book/detail/14463484.html</w:t>
      </w:r>
    </w:p>
    <w:p>
      <w:r>
        <w:t>更多相关图书推荐：https://www.jiaokey.com</w:t>
      </w:r>
    </w:p>
    <w:p>
      <w:r>
        <w:t>（美）布拉德·纳诺利（Brad Nunnally），（美）戴维·法卡斯（David Farkas） 其他作品：https://www.jiaokey.com/tag/（美）布拉德·纳诺利（Brad Nunnally），（美）戴维·法卡斯（David Farkas）.html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关键词搜索：https://www.jiaokey.com/tag/UX研究.html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