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书名：一轮明月映秦岭</w:t>
      </w:r>
    </w:p>
    <w:p>
      <w:r>
        <w:t>作者：孙亚玲著</w:t>
      </w:r>
    </w:p>
    <w:p>
      <w:r>
        <w:t>出版社：西安:西安出版社,2017.12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一轮明月映秦岭 评论地址：https://www.jiaokey.com/book/detail/14463477.html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