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书名：内向者的沟通课  把性格转化成优势</w:t>
      </w:r>
    </w:p>
    <w:p>
      <w:r>
        <w:t>作者：兆民著</w:t>
      </w:r>
    </w:p>
    <w:p>
      <w:r>
        <w:t>出版社：北京联合出版公司,2018.06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内向者的沟通课  把性格转化成优势 评论地址：https://www.jiaokey.com/book/detail/14463461.html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