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神医凤轻生  6  笑傲江湖侠客行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神医凤轻生  6  笑傲江湖侠客行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本书出售、求购地址：https://www.jiaokey.com/book/detail/14463455.html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北京:新世界出版社,2018.09 出版图书：https://www.jiaokey.com/tag/北京:新世界出版社,2018.09.html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