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傅雷经典  回忆的一幕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傅雷经典  回忆的一幕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本书出售、求购地址：https://www.jiaokey.com/book/detail/14463441.html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关键词搜索：https://www.jiaokey.com/tag/傅雷经典  回忆的一幕.html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