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内容即未来  数字产品规划与建模</w:t>
      </w:r>
    </w:p>
    <w:p>
      <w:r>
        <w:rPr>
          <w:rFonts w:ascii="宋体" w:hAnsi="宋体" w:eastAsia="宋体"/>
          <w:sz w:val="24"/>
        </w:rPr>
        <w:t>（美）迈克·阿瑟顿，卡丽·哈恩著；爱飞翔译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内容即未来  数字产品规划与建模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（美）迈克·阿瑟顿，卡丽·哈恩著；爱飞翔译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本书出售、求购地址：https://www.jiaokey.com/book/detail/14463427.html</w:t>
      </w:r>
    </w:p>
    <w:p>
      <w:r>
        <w:t>更多相关图书推荐：https://www.jiaokey.com</w:t>
      </w:r>
    </w:p>
    <w:p>
      <w:r>
        <w:t>（美）迈克·阿瑟顿，卡丽·哈恩著；爱飞翔译 其他作品：https://www.jiaokey.com/tag/（美）迈克·阿瑟顿，卡丽·哈恩著；爱飞翔译.html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关键词搜索：https://www.jiaokey.com/tag/内容即未来  数字产品规划与建模.html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