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有效资产管理  典藏版</w:t>
      </w:r>
    </w:p>
    <w:p>
      <w:r>
        <w:rPr>
          <w:rFonts w:ascii="宋体" w:hAnsi="宋体" w:eastAsia="宋体"/>
          <w:sz w:val="24"/>
        </w:rPr>
        <w:t>（美）威廉 J.伯恩斯坦著；王红夏，张皓晨译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有效资产管理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J.伯恩斯坦著；王红夏，张皓晨译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本书出售、求购地址：https://www.jiaokey.com/book/detail/14463426.html</w:t>
      </w:r>
    </w:p>
    <w:p>
      <w:r>
        <w:t>更多相关图书推荐：https://www.jiaokey.com</w:t>
      </w:r>
    </w:p>
    <w:p>
      <w:r>
        <w:t>（美）威廉 J.伯恩斯坦著；王红夏，张皓晨译 其他作品：https://www.jiaokey.com/tag/（美）威廉 J.伯恩斯坦著；王红夏，张皓晨译.html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关键词搜索：https://www.jiaokey.com/tag/有效资产管理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