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书名：HTML 5从入门到精通</w:t>
      </w:r>
    </w:p>
    <w:p>
      <w:r>
        <w:t>作者：创客诚品，苏超编著</w:t>
      </w:r>
    </w:p>
    <w:p>
      <w:r>
        <w:t>出版社：北京希望电子出版社,2018.08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HTML 5从入门到精通 评论地址：https://www.jiaokey.com/book/detail/14463409.html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