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受益一生的人生哲理课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受益一生的人生哲理课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本书出售、求购地址：https://www.jiaokey.com/book/detail/14463399.html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关键词搜索：https://www.jiaokey.com/tag/受益一生的人生哲理课.html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