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书名：刻意改变  当一切改变时，改变一切</w:t>
      </w:r>
    </w:p>
    <w:p>
      <w:r>
        <w:t>作者：沉白著</w:t>
      </w:r>
    </w:p>
    <w:p>
      <w:r>
        <w:t>出版社：上海:文汇出版社,2018.06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刻意改变  当一切改变时，改变一切 评论地址：https://www.jiaokey.com/book/detail/14463385.html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