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我就是山中的那盏灯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我就是山中的那盏灯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本书出售、求购地址：https://www.jiaokey.com/book/detail/14463383.html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关键词搜索：https://www.jiaokey.com/tag/我就是山中的那盏灯.html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