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书名：生命的三次方</w:t>
      </w:r>
    </w:p>
    <w:p>
      <w:r>
        <w:t>作者：（美）加斯东D.考克斯著；刘萍，曹海陵译</w:t>
      </w:r>
    </w:p>
    <w:p>
      <w:r>
        <w:t>出版社：海口:海南出版社,2018.06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生命的三次方 评论地址：https://www.jiaokey.com/book/detail/14463374.html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