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愿你的生活既有善良，又有锋芒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愿你的生活既有善良，又有锋芒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本书出售、求购地址：https://www.jiaokey.com/book/detail/14463372.html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关键词搜索：https://www.jiaokey.com/tag/愿你的生活既有善良，又有锋芒.html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