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第一行代码  以太坊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第一行代码  以太坊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本书出售、求购地址：https://www.jiaokey.com/book/detail/14463360.html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关键词搜索：https://www.jiaokey.com/tag/第一行代码  以太坊.html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