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书名：中国刑法的规范解释  各罪问题、实践争议与理论辨析</w:t>
      </w:r>
    </w:p>
    <w:p>
      <w:r>
        <w:t>作者：谢杰，刘海清著</w:t>
      </w:r>
    </w:p>
    <w:p>
      <w:r>
        <w:t>出版社：上海:上海人民出版社,2018.07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中国刑法的规范解释  各罪问题、实践争议与理论辨析 评论地址：https://www.jiaokey.com/book/detail/14463348.html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