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书名：有险无惊如何用保险呵护家庭与财富</w:t>
      </w:r>
    </w:p>
    <w:p>
      <w:r>
        <w:t>作者：吴奇著</w:t>
      </w:r>
    </w:p>
    <w:p>
      <w:r>
        <w:t>出版社：北京:中国商业出版社,2018.07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有险无惊如何用保险呵护家庭与财富 评论地址：https://www.jiaokey.com/book/detail/14463342.html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