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唤醒创作力  写给被卡住的创作者</w:t>
      </w:r>
    </w:p>
    <w:p>
      <w:r>
        <w:rPr>
          <w:rFonts w:ascii="宋体" w:hAnsi="宋体" w:eastAsia="宋体"/>
          <w:sz w:val="24"/>
        </w:rPr>
        <w:t>（美）朱莉娅·卡梅伦著；庄云路译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唤醒创作力  写给被卡住的创作者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（美）朱莉娅·卡梅伦著；庄云路译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本书出售、求购地址：https://www.jiaokey.com/book/detail/14463335.html</w:t>
      </w:r>
    </w:p>
    <w:p>
      <w:r>
        <w:t>更多相关图书推荐：https://www.jiaokey.com</w:t>
      </w:r>
    </w:p>
    <w:p>
      <w:r>
        <w:t>（美）朱莉娅·卡梅伦著；庄云路译 其他作品：https://www.jiaokey.com/tag/（美）朱莉娅·卡梅伦著；庄云路译.html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关键词搜索：https://www.jiaokey.com/tag/唤醒创作力  写给被卡住的创作者.html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