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书名：有见识的姑娘，活得更高级</w:t>
      </w:r>
    </w:p>
    <w:p>
      <w:r>
        <w:t>作者：Jenny乔著；轻阅时光出品</w:t>
      </w:r>
    </w:p>
    <w:p>
      <w:r>
        <w:t>出版社：天津:天津人民出版社,2018.08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有见识的姑娘，活得更高级 评论地址：https://www.jiaokey.com/book/detail/14463322.html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