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走丢了的记忆</w:t>
      </w:r>
    </w:p>
    <w:p>
      <w:r>
        <w:rPr>
          <w:rFonts w:ascii="宋体" w:hAnsi="宋体" w:eastAsia="宋体"/>
          <w:sz w:val="24"/>
        </w:rPr>
        <w:t>李芝桂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走丢了的记忆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9787210102670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本书为散文集，选辑了作者发表在各类媒体上的散文48篇。这些文章主要记录的是作者的生活经历，煤矿生活、乡村生活、学校生活等，是具有传记性质的散文。内容包括:走进天河;初识天矿;吃食堂;上澡堂等。</w:t>
      </w:r>
    </w:p>
    <w:p/>
    <w:p>
      <w:r>
        <w:t>本书出售、求购地址：https://www.jiaokey.com/book/detail/14463315.html</w:t>
      </w:r>
    </w:p>
    <w:p>
      <w:r>
        <w:t>更多当代作品（1949年~）图书推荐：https://www.jiaokey.com</w:t>
      </w:r>
    </w:p>
    <w:p>
      <w:r>
        <w:t>李芝桂 其他作品：https://www.jiaokey.com/tag/李芝桂.html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