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书名：两个人住  一切从家徒四壁开始  修订版</w:t>
      </w:r>
    </w:p>
    <w:p>
      <w:r>
        <w:t>作者：欧阳应霁著</w:t>
      </w:r>
    </w:p>
    <w:p>
      <w:r>
        <w:t>出版社：上海:上海三联书店,2018.07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两个人住  一切从家徒四壁开始  修订版 评论地址：https://www.jiaokey.com/book/detail/14463305.html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